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Starter for Ten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12 min cooper run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illinois a________ run test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vertical jump test ? ( vertically)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45 sec alternate ball throw and catch test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harvard step test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sit and reach test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hand grip dynamometer test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30m sprint test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standing long jump test ? ( horizontally)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one legged standing stork stand test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for Ten </dc:title>
  <dcterms:created xsi:type="dcterms:W3CDTF">2021-10-11T17:59:40Z</dcterms:created>
  <dcterms:modified xsi:type="dcterms:W3CDTF">2021-10-11T17:59:40Z</dcterms:modified>
</cp:coreProperties>
</file>