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Starters -  Create a crossword for persuasive devices.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Performance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compliments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Generating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does not require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funnyn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something more 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repeted initial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Starters -  Create a crossword for persuasive devices.</dc:title>
  <dcterms:created xsi:type="dcterms:W3CDTF">2021-10-11T17:59:38Z</dcterms:created>
  <dcterms:modified xsi:type="dcterms:W3CDTF">2021-10-11T17:59:38Z</dcterms:modified>
</cp:coreProperties>
</file>