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Starting 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tuition    </w:t>
      </w:r>
      <w:r>
        <w:t xml:space="preserve">   student life    </w:t>
      </w:r>
      <w:r>
        <w:t xml:space="preserve">   support services    </w:t>
      </w:r>
      <w:r>
        <w:t xml:space="preserve">   math    </w:t>
      </w:r>
      <w:r>
        <w:t xml:space="preserve">   nursing    </w:t>
      </w:r>
      <w:r>
        <w:t xml:space="preserve">   English    </w:t>
      </w:r>
      <w:r>
        <w:t xml:space="preserve">   dragon    </w:t>
      </w:r>
      <w:r>
        <w:t xml:space="preserve">   orientation    </w:t>
      </w:r>
      <w:r>
        <w:t xml:space="preserve">   class schedule    </w:t>
      </w:r>
      <w:r>
        <w:t xml:space="preserve">   writing    </w:t>
      </w:r>
      <w:r>
        <w:t xml:space="preserve">   citation    </w:t>
      </w:r>
      <w:r>
        <w:t xml:space="preserve">   database    </w:t>
      </w:r>
      <w:r>
        <w:t xml:space="preserve">   library    </w:t>
      </w:r>
      <w:r>
        <w:t xml:space="preserve">   books    </w:t>
      </w:r>
      <w:r>
        <w:t xml:space="preserve">   instructor    </w:t>
      </w:r>
      <w:r>
        <w:t xml:space="preserve">   psychology    </w:t>
      </w:r>
      <w:r>
        <w:t xml:space="preserve">   chemistry    </w:t>
      </w:r>
      <w:r>
        <w:t xml:space="preserve">   biology    </w:t>
      </w:r>
      <w:r>
        <w:t xml:space="preserve">   tutoring    </w:t>
      </w:r>
      <w:r>
        <w:t xml:space="preserve">   financial aid    </w:t>
      </w:r>
      <w:r>
        <w:t xml:space="preserve">   registration    </w:t>
      </w:r>
      <w:r>
        <w:t xml:space="preserve">   major    </w:t>
      </w:r>
      <w:r>
        <w:t xml:space="preserve">   minor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College</dc:title>
  <dcterms:created xsi:type="dcterms:W3CDTF">2021-10-11T17:59:16Z</dcterms:created>
  <dcterms:modified xsi:type="dcterms:W3CDTF">2021-10-11T17:59:16Z</dcterms:modified>
</cp:coreProperties>
</file>