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Starting Italian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(two words)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comesta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Hello (informal)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iosono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Hello (good day)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Prego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are you (informal)?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ciao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are you (formal))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buongiorno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well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grazie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Thank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 pleasure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italiano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mention it!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Contento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Nervous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carta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Goodbye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nervoso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Happy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Matita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Italian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piacere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Arrivederci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Studente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libro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Roma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stobene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Pencil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comestai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studente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Starting Italian</dc:title>
  <dcterms:created xsi:type="dcterms:W3CDTF">2021-10-11T17:59:50Z</dcterms:created>
  <dcterms:modified xsi:type="dcterms:W3CDTF">2021-10-11T17:59:50Z</dcterms:modified>
</cp:coreProperties>
</file>