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Starting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protects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quality, character, or characteristic ascribed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Capability of resisting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relating to, consisting of, or affecting.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 or condition of being in a certain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deciding, opinion or estimate so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trust in, o consider to be true or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having or taking into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infinite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mental view or like a worldview.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professes belief in the teachings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Someone to carry something, to send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ruler, the shepherd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mentioned 250 times in tho Old and New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drawn to something, something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lot of that one thing, hundreds.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Points</dc:title>
  <dcterms:created xsi:type="dcterms:W3CDTF">2021-10-11T17:59:52Z</dcterms:created>
  <dcterms:modified xsi:type="dcterms:W3CDTF">2021-10-11T17:59:52Z</dcterms:modified>
</cp:coreProperties>
</file>