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Starting a New 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protests by American farmers against enforcement of tax collection and judgement for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agreement stating that Congress would have two houses: The Senate and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Tariff that is enacted with the aim of protecting a  domestic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protest beginning in 1791 during Washington's presidency.  This tax was the first tax imposed on a domestic product under the new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commercial bank that works as a member bank of the Federal Reserve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supports a government where states unite under a central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territory west of the River Ohio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constitution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  created in 1787 to regulate the settlement of the northwest territory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85 essays that were written by Alexander Hamilton, James Madison, and John Jay to persuade the voters of New York to adopt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bills passed by Congress and included new powers to deport foreigners and making it harder for new immigrants to vote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ten amendments of the U.S.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confrontation between the U.S and France that led to an undeclared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Outlined the process for the states to count slaves as a part of the population so as to decide representation and taxation for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politician who became the 4th Chief Justice of the U.S.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a New Nation </dc:title>
  <dcterms:created xsi:type="dcterms:W3CDTF">2021-10-11T17:58:54Z</dcterms:created>
  <dcterms:modified xsi:type="dcterms:W3CDTF">2021-10-11T17:58:54Z</dcterms:modified>
</cp:coreProperties>
</file>