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Starting a Shift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Commute    </w:t>
      </w:r>
      <w:r>
        <w:t xml:space="preserve">   Lineout Meeting    </w:t>
      </w:r>
      <w:r>
        <w:t xml:space="preserve">   Pre Op    </w:t>
      </w:r>
      <w:r>
        <w:t xml:space="preserve">   Ground Check    </w:t>
      </w:r>
      <w:r>
        <w:t xml:space="preserve">   Cross Shift    </w:t>
      </w:r>
      <w:r>
        <w:t xml:space="preserve">   Workplace Inspection    </w:t>
      </w:r>
      <w:r>
        <w:t xml:space="preserve">   No Assumptions    </w:t>
      </w:r>
      <w:r>
        <w:t xml:space="preserve">   Stay Focused    </w:t>
      </w:r>
      <w:r>
        <w:t xml:space="preserve">   No Shortcuts    </w:t>
      </w:r>
      <w:r>
        <w:t xml:space="preserve">   No Complacency    </w:t>
      </w:r>
      <w:r>
        <w:t xml:space="preserve">   Fit For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a Shift</dc:title>
  <dcterms:created xsi:type="dcterms:W3CDTF">2021-10-11T17:59:35Z</dcterms:created>
  <dcterms:modified xsi:type="dcterms:W3CDTF">2021-10-11T17:59:35Z</dcterms:modified>
</cp:coreProperties>
</file>