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Starting a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formed when two or more people set up in business together and have unlimited liability.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something that we cannot be sure will actually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an owner of a company who owns a ‘part’ of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an individual who sets up and run a business on his or her 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shareholders’ risk of losing the investment in the business, and it is only limited to the amount they have put into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agreement between partners that set out the rules of the partnership.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small to medium sized business whose shares are usually owned by its founder shareholders and has limited liability.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occurs when the personal possessions of the owners of the business are at risk, if there are any financial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business that has its own legal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the possibility of something going wrong.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a business</dc:title>
  <dcterms:created xsi:type="dcterms:W3CDTF">2021-10-11T17:58:33Z</dcterms:created>
  <dcterms:modified xsi:type="dcterms:W3CDTF">2021-10-11T17:58:33Z</dcterms:modified>
</cp:coreProperties>
</file>