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Starting a new 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organic act of the Congress of the Confederation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prompted by the passing of an excise tax.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member or supporter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an agreement that large and small states reached during the Constitutional Convention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actual numbers reduced the power of the slave states relative to the original southern proposals, but increased it over the northern position.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United States was formed after the American Revolutionary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arries several meanings: especially in developing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written by Alexander Hamilton, James Madison, and John Jay.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name given to a series of protests in 1786 and 1787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sometimes called a declaration of rights or a charter of rights.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Starting a new nation</dc:title>
  <dcterms:created xsi:type="dcterms:W3CDTF">2021-10-11T17:59:45Z</dcterms:created>
  <dcterms:modified xsi:type="dcterms:W3CDTF">2021-10-11T17:59:45Z</dcterms:modified>
</cp:coreProperties>
</file>