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Starved Rock and Matthiessen State Parks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common mammal found at the park and campground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the longest or largest canyon in the park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large white birds can be found in the river spring through fall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brought the catholic religion to the Native American tribes along the Illinois River in the late 1600’s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Matthiessen state park called before it became a state park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two species of fox are found at the park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How many miles of hiking trails can be found at starved rock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 invasive fish found in the Illinois River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type of structure did the Native Americans live in at Starved Rock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Illinois canyon is covered with these each spring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type of geological structure is Starved Rock considered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How many canyons at starved rock are accessible through green canyon trails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type of canyon found at the park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What canyon produces a bridal veil waterfall?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Who helped build the lodge and cabins in the 1930’s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Who was the first Frenchman to meet the kaskaskia tribe in 1673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What color or trail marking signifies a bluff trail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Which overlook is named after an animal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What canyon is named after a king of France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Matthiessen named after a plant, animal, tribe, or man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tallest canyon and waterfall at Starved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canyon and waterfall area of matthiessen state park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canyon shares it’s name with a local town-both named after a Native American tribe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can be found at every trail intersection and parking lot at the park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type of pine tree found clinging to the sandstone at both parks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controls the depth of water for navigation and transportation on the Illinois River at Starved Rock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river flows through Matthiessen State 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the canyon closest to the visitor center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manages all state parks in Illinois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the name of the French military fort built on top of starved rock in 1683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color or marking tells the visitor they are on the river trail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was the name of the sub tribe of the Illinois that lived in the area of Starved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types of trees are common at both parks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Type of rock found at both parks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Who was the first private owner of starved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Is it illegal to climb canyon walls at the park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staff person at the park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Which type of ecosystem can be found at the Matthiessen Vermillion River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Name a bird that frequents the park along the river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Starved Rock and Matthiessen State Parks </dc:title>
  <dcterms:created xsi:type="dcterms:W3CDTF">2021-10-11T18:00:07Z</dcterms:created>
  <dcterms:modified xsi:type="dcterms:W3CDTF">2021-10-11T18:00:07Z</dcterms:modified>
</cp:coreProperties>
</file>