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"Starving for Diversity: Ideological Implications of Race Representations"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characterized by the absence of racial discord, discrimination, or prejudice previously or historically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Decoding a text of the author’s unconscious or unacknowledged state of mind, or of unacknowledged cultural conditions. Generally opposed to intentional reading.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African-American character in the movie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African-American character in the movie The Hunger Games (Hair dresser/Styler)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distrcit containing 2 African-American tributes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African-American character in the movie The Hunger Games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cultural bleaching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Media which derive part of their income from advertising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Treatment of a person, group, or concept as insignificant or peripheral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group of people identified as distinct from other groups because of supposed physical or genetic traits shared by the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"Starving for Diversity: Ideological Implications of Race Representations" Crossword</dc:title>
  <dcterms:created xsi:type="dcterms:W3CDTF">2021-10-10T23:51:09Z</dcterms:created>
  <dcterms:modified xsi:type="dcterms:W3CDTF">2021-10-10T23:51:09Z</dcterms:modified>
</cp:coreProperties>
</file>