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mace windu    </w:t>
      </w:r>
      <w:r>
        <w:t xml:space="preserve">   star wars    </w:t>
      </w:r>
      <w:r>
        <w:t xml:space="preserve">   count doku    </w:t>
      </w:r>
      <w:r>
        <w:t xml:space="preserve">   cad bane    </w:t>
      </w:r>
      <w:r>
        <w:t xml:space="preserve">   revan    </w:t>
      </w:r>
      <w:r>
        <w:t xml:space="preserve">   darth maul    </w:t>
      </w:r>
      <w:r>
        <w:t xml:space="preserve">   poe dameron    </w:t>
      </w:r>
      <w:r>
        <w:t xml:space="preserve">   finn    </w:t>
      </w:r>
      <w:r>
        <w:t xml:space="preserve">   rey    </w:t>
      </w:r>
      <w:r>
        <w:t xml:space="preserve">   princessleia    </w:t>
      </w:r>
      <w:r>
        <w:t xml:space="preserve">   jabbathehutt    </w:t>
      </w:r>
      <w:r>
        <w:t xml:space="preserve">   chewbacca    </w:t>
      </w:r>
      <w:r>
        <w:t xml:space="preserve">   obi wan kenobi    </w:t>
      </w:r>
      <w:r>
        <w:t xml:space="preserve">   hansolo    </w:t>
      </w:r>
      <w:r>
        <w:t xml:space="preserve">   lukeskywalker    </w:t>
      </w:r>
      <w:r>
        <w:t xml:space="preserve">   darth vader    </w:t>
      </w:r>
      <w:r>
        <w:t xml:space="preserve">   jedi    </w:t>
      </w:r>
      <w:r>
        <w:t xml:space="preserve">   storm trooper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Starwars</dc:title>
  <dcterms:created xsi:type="dcterms:W3CDTF">2021-10-11T17:59:30Z</dcterms:created>
  <dcterms:modified xsi:type="dcterms:W3CDTF">2021-10-11T17:59:30Z</dcterms:modified>
</cp:coreProperties>
</file>