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JENSON    </w:t>
      </w:r>
      <w:r>
        <w:t xml:space="preserve">   RJ    </w:t>
      </w:r>
      <w:r>
        <w:t xml:space="preserve">   WOOKIEE    </w:t>
      </w:r>
      <w:r>
        <w:t xml:space="preserve">   REBEL    </w:t>
      </w:r>
      <w:r>
        <w:t xml:space="preserve">   SOLO    </w:t>
      </w:r>
      <w:r>
        <w:t xml:space="preserve">   HAN    </w:t>
      </w:r>
      <w:r>
        <w:t xml:space="preserve">   LIGHTSABER    </w:t>
      </w:r>
      <w:r>
        <w:t xml:space="preserve">   JEDI    </w:t>
      </w:r>
      <w:r>
        <w:t xml:space="preserve">   R2D2    </w:t>
      </w:r>
      <w:r>
        <w:t xml:space="preserve">   OBI WAN    </w:t>
      </w:r>
      <w:r>
        <w:t xml:space="preserve">   SKYWALKER    </w:t>
      </w:r>
      <w:r>
        <w:t xml:space="preserve">   Yoda    </w:t>
      </w:r>
      <w:r>
        <w:t xml:space="preserve">   Luke    </w:t>
      </w:r>
      <w:r>
        <w:t xml:space="preserve">   Hans solo    </w:t>
      </w:r>
      <w:r>
        <w:t xml:space="preserve">   empire    </w:t>
      </w:r>
      <w:r>
        <w:t xml:space="preserve">   droid    </w:t>
      </w:r>
      <w:r>
        <w:t xml:space="preserve">   Death Star    </w:t>
      </w:r>
      <w:r>
        <w:t xml:space="preserve">   Darth vader    </w:t>
      </w:r>
      <w:r>
        <w:t xml:space="preserve">   Chewbacca    </w:t>
      </w:r>
      <w:r>
        <w:t xml:space="preserve">   C3PO    </w:t>
      </w:r>
      <w:r>
        <w:t xml:space="preserve">   Battleship    </w:t>
      </w:r>
      <w:r>
        <w:t xml:space="preserve">   Anakin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</dc:title>
  <dcterms:created xsi:type="dcterms:W3CDTF">2021-10-11T17:59:43Z</dcterms:created>
  <dcterms:modified xsi:type="dcterms:W3CDTF">2021-10-11T17:59:43Z</dcterms:modified>
</cp:coreProperties>
</file>