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Starz Encore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Saving Private Ryan    </w:t>
      </w:r>
      <w:r>
        <w:t xml:space="preserve">   Gladiator    </w:t>
      </w:r>
      <w:r>
        <w:t xml:space="preserve">   Shaft    </w:t>
      </w:r>
      <w:r>
        <w:t xml:space="preserve">   The A Team    </w:t>
      </w:r>
      <w:r>
        <w:t xml:space="preserve">   Lonesome Dove    </w:t>
      </w:r>
      <w:r>
        <w:t xml:space="preserve">   Magnum PI    </w:t>
      </w:r>
      <w:r>
        <w:t xml:space="preserve">   Mountain Men    </w:t>
      </w:r>
      <w:r>
        <w:t xml:space="preserve">   Draw    </w:t>
      </w:r>
      <w:r>
        <w:t xml:space="preserve">   Matilda    </w:t>
      </w:r>
      <w:r>
        <w:t xml:space="preserve">   Baby Genius    </w:t>
      </w:r>
      <w:r>
        <w:t xml:space="preserve">   Snow Day    </w:t>
      </w:r>
      <w:r>
        <w:t xml:space="preserve">   The Pink Panther    </w:t>
      </w:r>
      <w:r>
        <w:t xml:space="preserve">   Bedtime Stories    </w:t>
      </w:r>
      <w:r>
        <w:t xml:space="preserve">   Daddy Day Camp    </w:t>
      </w:r>
      <w:r>
        <w:t xml:space="preserve">   The Proposal    </w:t>
      </w:r>
      <w:r>
        <w:t xml:space="preserve">   T2 Trainspotting    </w:t>
      </w:r>
      <w:r>
        <w:t xml:space="preserve">   Astro Boy    </w:t>
      </w:r>
      <w:r>
        <w:t xml:space="preserve">   G Force    </w:t>
      </w:r>
      <w:r>
        <w:t xml:space="preserve">   Karate Kid    </w:t>
      </w:r>
      <w:r>
        <w:t xml:space="preserve">   Avengingangel    </w:t>
      </w:r>
      <w:r>
        <w:t xml:space="preserve">   The Jeffersons    </w:t>
      </w:r>
      <w:r>
        <w:t xml:space="preserve">   Mad About You    </w:t>
      </w:r>
      <w:r>
        <w:t xml:space="preserve">   Alf    </w:t>
      </w:r>
      <w:r>
        <w:t xml:space="preserve">   Berniemac    </w:t>
      </w:r>
      <w:r>
        <w:t xml:space="preserve">   Hits    </w:t>
      </w:r>
      <w:r>
        <w:t xml:space="preserve">   Series    </w:t>
      </w:r>
      <w:r>
        <w:t xml:space="preserve">   Westerns    </w:t>
      </w:r>
      <w:r>
        <w:t xml:space="preserve">   Kids    </w:t>
      </w:r>
      <w:r>
        <w:t xml:space="preserve">   Comedy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Starz Encore</dc:title>
  <dcterms:created xsi:type="dcterms:W3CDTF">2021-10-11T17:59:27Z</dcterms:created>
  <dcterms:modified xsi:type="dcterms:W3CDTF">2021-10-11T17:59:27Z</dcterms:modified>
</cp:coreProperties>
</file>