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 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Position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Assign to a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Device for setting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Joyful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Fixed to a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Staying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 Root Words</dc:title>
  <dcterms:created xsi:type="dcterms:W3CDTF">2021-10-11T17:58:51Z</dcterms:created>
  <dcterms:modified xsi:type="dcterms:W3CDTF">2021-10-11T17:58:51Z</dcterms:modified>
</cp:coreProperties>
</file>