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One's height in an upright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moving; not being capable of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Staying the same; unchanging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position where a person or thing stands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responds to temperture changes in order to keep its set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considerably large pice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Fixed or to stay with no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or rule created by someone of a high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in society relative to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 Words</dc:title>
  <dcterms:created xsi:type="dcterms:W3CDTF">2021-10-11T17:59:23Z</dcterms:created>
  <dcterms:modified xsi:type="dcterms:W3CDTF">2021-10-11T17:59:23Z</dcterms:modified>
</cp:coreProperties>
</file>