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an identical twin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I’m an Avenger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play the French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•	In grade school, I had two different colored eyes; one blue and one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a cosmetologist license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I’m a hobby blacksmith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went skydiving 3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2016 I entered two crocheted items in the Ohio State Fair in the Creative Arts-Needlework Crochet Infantwear category: one item won second place and the other item won third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 Diehard Steeler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rode in a helicopter once when spending a year in S. Korea during my Army enlistment.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vacationed in two different countries in the last two years.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Accounting</dc:title>
  <dcterms:created xsi:type="dcterms:W3CDTF">2021-10-11T17:59:41Z</dcterms:created>
  <dcterms:modified xsi:type="dcterms:W3CDTF">2021-10-11T17:59:41Z</dcterms:modified>
</cp:coreProperties>
</file>