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Board Rules and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a student permit expires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practicing licenses and teacher licenses expire 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product is prohibited to use in schools or salons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E.P.L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does the board of cosmetology meet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physical requirements for a shop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hours of study must be completed before taking prometrics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expiration date for a salon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prohibited practices of a cosmetologist?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should you change the water in an ultrasonic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prohibited practices of a cosmetologist?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members are in the state board of cosmetology?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prohibited practices of a cosmetologist?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does a student fill out an application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prohibited practices of a cosmetologist?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prohibited practices of a cosmetologist?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prohibited practices of a cosmetologist?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Rules and Regulations</dc:title>
  <dcterms:created xsi:type="dcterms:W3CDTF">2021-10-11T17:58:58Z</dcterms:created>
  <dcterms:modified xsi:type="dcterms:W3CDTF">2021-10-11T17:58:58Z</dcterms:modified>
</cp:coreProperties>
</file>