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Capital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Texas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Alabama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Alaska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Arizona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Lansing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Arkansas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Juneau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California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Denver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Colorado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Baton Rouge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Connecticut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Atlanta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Delaware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Saint 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Florida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Augusta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Georgia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Annapolis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Hawaii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Hartford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Idaho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Des Moines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Illinois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Tallahassee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Indiana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Boston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Iowa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Montgomery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Kentucky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Sacramento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Louisiana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Jefferson City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Maine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Honolulu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 of Maryland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Frankfort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Massachusetts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Austin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Capital of Michigan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Little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Capital of Minnesota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Topeka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Capital of Mississippi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Phoenix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Capital of Missouri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Indianapolis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 Match</dc:title>
  <dcterms:created xsi:type="dcterms:W3CDTF">2021-10-11T17:58:36Z</dcterms:created>
  <dcterms:modified xsi:type="dcterms:W3CDTF">2021-10-11T17:58:36Z</dcterms:modified>
</cp:coreProperties>
</file>