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 Scramble and list the State for each one</w:t>
      </w:r>
    </w:p>
    <w:p>
      <w:pPr>
        <w:pStyle w:val="Questions"/>
      </w:pPr>
      <w:r>
        <w:t xml:space="preserve">1. MTYORNGEOM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PXEINHO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TITLEL RCOK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AMTECORANS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RNEDVE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OERDV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AAALTTN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OBISE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NHOULUOL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TABON UOERG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PAOKTE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MSOCBUUL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PVERIEDOCN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LLNESIHVA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HNDOIMCR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ONSIAMD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HASTSAELAL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EEAASTSHLAL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DES NOESIM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LINAASNOP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T.S APLU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NJOSCKA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FSEOFNERJ YITC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AHIGREL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MUCLABIO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USTAIN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TNRNTEO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LYBNAA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NTBSOO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INSPOAIDILNA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 Scramble and list the State for each one</dc:title>
  <dcterms:created xsi:type="dcterms:W3CDTF">2021-10-11T17:59:38Z</dcterms:created>
  <dcterms:modified xsi:type="dcterms:W3CDTF">2021-10-11T17:59:38Z</dcterms:modified>
</cp:coreProperties>
</file>