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capital of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Rock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Montgomery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capital of Virginia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Baton Rouge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capital of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capital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capital of Geogia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capital of North Carolina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2021-10-11T17:59:29Z</dcterms:created>
  <dcterms:modified xsi:type="dcterms:W3CDTF">2021-10-11T17:59:29Z</dcterms:modified>
</cp:coreProperties>
</file>