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 Capitals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Tallahassee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Sacramento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Montgomery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Atlanta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Hartford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Phoenix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Juneau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Capitals #1</dc:title>
  <dcterms:created xsi:type="dcterms:W3CDTF">2021-10-11T17:58:54Z</dcterms:created>
  <dcterms:modified xsi:type="dcterms:W3CDTF">2021-10-11T17:58:54Z</dcterms:modified>
</cp:coreProperties>
</file>