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Capitals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Boston    </w:t>
      </w:r>
      <w:r>
        <w:t xml:space="preserve">   Augusta    </w:t>
      </w:r>
      <w:r>
        <w:t xml:space="preserve">   StPaul    </w:t>
      </w:r>
      <w:r>
        <w:t xml:space="preserve">   Lansing    </w:t>
      </w:r>
      <w:r>
        <w:t xml:space="preserve">   Charleston    </w:t>
      </w:r>
      <w:r>
        <w:t xml:space="preserve">   Cheyenne    </w:t>
      </w:r>
      <w:r>
        <w:t xml:space="preserve">   Jackson    </w:t>
      </w:r>
      <w:r>
        <w:t xml:space="preserve">   Madison    </w:t>
      </w:r>
      <w:r>
        <w:t xml:space="preserve">   JeffersonCity    </w:t>
      </w:r>
      <w:r>
        <w:t xml:space="preserve">   SaltLakeCity    </w:t>
      </w:r>
      <w:r>
        <w:t xml:space="preserve">   Topeka    </w:t>
      </w:r>
      <w:r>
        <w:t xml:space="preserve">   Columbia    </w:t>
      </w:r>
      <w:r>
        <w:t xml:space="preserve">   Nashville    </w:t>
      </w:r>
      <w:r>
        <w:t xml:space="preserve">   Albany    </w:t>
      </w:r>
      <w:r>
        <w:t xml:space="preserve">   Lincoln    </w:t>
      </w:r>
      <w:r>
        <w:t xml:space="preserve">   LittleRock    </w:t>
      </w:r>
      <w:r>
        <w:t xml:space="preserve">   Denver    </w:t>
      </w:r>
      <w:r>
        <w:t xml:space="preserve">   BatonRouge    </w:t>
      </w:r>
      <w:r>
        <w:t xml:space="preserve">   Phoenix    </w:t>
      </w:r>
      <w:r>
        <w:t xml:space="preserve">   Juneau    </w:t>
      </w:r>
      <w:r>
        <w:t xml:space="preserve">   Montgomery    </w:t>
      </w:r>
      <w:r>
        <w:t xml:space="preserve">   Sacramento    </w:t>
      </w:r>
      <w:r>
        <w:t xml:space="preserve">   SantaFe    </w:t>
      </w:r>
      <w:r>
        <w:t xml:space="preserve">   OklahomaCity    </w:t>
      </w:r>
      <w:r>
        <w:t xml:space="preserve">   Austin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Capitals 1</dc:title>
  <dcterms:created xsi:type="dcterms:W3CDTF">2021-10-11T17:59:02Z</dcterms:created>
  <dcterms:modified xsi:type="dcterms:W3CDTF">2021-10-11T17:59:02Z</dcterms:modified>
</cp:coreProperties>
</file>