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Alabama?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Colorado?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Hawaii?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Arizona?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Indiana?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Alaska?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California?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Arkansas?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Florida?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Connecticut?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Georgia?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Delaware?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2021-10-11T17:58:32Z</dcterms:created>
  <dcterms:modified xsi:type="dcterms:W3CDTF">2021-10-11T17:58:32Z</dcterms:modified>
</cp:coreProperties>
</file>