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Idaho?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Nevada?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Montana?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Wyoming?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California?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city in Montana?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city in Nevada?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Colorado?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New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Arizona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2021-10-11T17:59:50Z</dcterms:created>
  <dcterms:modified xsi:type="dcterms:W3CDTF">2021-10-11T17:59:50Z</dcterms:modified>
</cp:coreProperties>
</file>