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 Capitals</w:t>
      </w:r>
    </w:p>
    <w:p>
      <w:pPr>
        <w:pStyle w:val="Questions"/>
      </w:pPr>
      <w:r>
        <w:t xml:space="preserve">1. ONOBST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NBTOA ERGOU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ASLT LEAK CIYT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MILPOAY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SAINDOM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LGAEIRH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DSE SMNEOI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TS PLUA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OBEIS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NRTFKARFO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ALSEM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FAORDRTH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OSCANR TCYI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ILTELT ROKC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YBLANA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UAATUGS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LSSHTAAALEE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SCOJKAN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HUNLUOLO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KBSIRMCA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NHCRDOIM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TUSNAI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UGRHAIRSBR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APOEKT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VDNPRECIEO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NYEECNHE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UIOLAMCB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OERVD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IGNSALN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NJEUUA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SANNAPILO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CLUSMUBO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OLLNNIC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ROFJFEENS YITC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35. EIRIPSDFGNL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36. OAAKMLOH CIYT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37. IRPERE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38. TSONCAEMRA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39. CHRTOEASLN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OTNRTEN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ESLVHINLA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42. ERVNDE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43. IHOEXNP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TAASN 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45. NATATAL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46. YTNOMEGRMO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47. PELROIENMT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48. DAAPLSNIINOI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49. ORCCNOD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50. EENHLA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Boston    </w:t>
      </w:r>
      <w:r>
        <w:t xml:space="preserve">   Baton Rouge    </w:t>
      </w:r>
      <w:r>
        <w:t xml:space="preserve">   Salt Lake City    </w:t>
      </w:r>
      <w:r>
        <w:t xml:space="preserve">   Olympia    </w:t>
      </w:r>
      <w:r>
        <w:t xml:space="preserve">   Madison    </w:t>
      </w:r>
      <w:r>
        <w:t xml:space="preserve">   Raleigh    </w:t>
      </w:r>
      <w:r>
        <w:t xml:space="preserve">   Des Moines    </w:t>
      </w:r>
      <w:r>
        <w:t xml:space="preserve">   St Paul    </w:t>
      </w:r>
      <w:r>
        <w:t xml:space="preserve">   Boise    </w:t>
      </w:r>
      <w:r>
        <w:t xml:space="preserve">   Frankfort    </w:t>
      </w:r>
      <w:r>
        <w:t xml:space="preserve">   Salem    </w:t>
      </w:r>
      <w:r>
        <w:t xml:space="preserve">   Hartford    </w:t>
      </w:r>
      <w:r>
        <w:t xml:space="preserve">   Carson City    </w:t>
      </w:r>
      <w:r>
        <w:t xml:space="preserve">   Little Rock    </w:t>
      </w:r>
      <w:r>
        <w:t xml:space="preserve">   Albany    </w:t>
      </w:r>
      <w:r>
        <w:t xml:space="preserve">   Augusta    </w:t>
      </w:r>
      <w:r>
        <w:t xml:space="preserve">   Tallahassee    </w:t>
      </w:r>
      <w:r>
        <w:t xml:space="preserve">   Jackson    </w:t>
      </w:r>
      <w:r>
        <w:t xml:space="preserve">   Honolulu    </w:t>
      </w:r>
      <w:r>
        <w:t xml:space="preserve">   Bismarck    </w:t>
      </w:r>
      <w:r>
        <w:t xml:space="preserve">   Richmond    </w:t>
      </w:r>
      <w:r>
        <w:t xml:space="preserve">   Austin    </w:t>
      </w:r>
      <w:r>
        <w:t xml:space="preserve">   Harrisburg    </w:t>
      </w:r>
      <w:r>
        <w:t xml:space="preserve">   Topeka    </w:t>
      </w:r>
      <w:r>
        <w:t xml:space="preserve">   Providence    </w:t>
      </w:r>
      <w:r>
        <w:t xml:space="preserve">   Cheyenne    </w:t>
      </w:r>
      <w:r>
        <w:t xml:space="preserve">   Columbia    </w:t>
      </w:r>
      <w:r>
        <w:t xml:space="preserve">   Dover    </w:t>
      </w:r>
      <w:r>
        <w:t xml:space="preserve">   Lansing    </w:t>
      </w:r>
      <w:r>
        <w:t xml:space="preserve">   Juneau    </w:t>
      </w:r>
      <w:r>
        <w:t xml:space="preserve">   Annapolis    </w:t>
      </w:r>
      <w:r>
        <w:t xml:space="preserve">   Columbus    </w:t>
      </w:r>
      <w:r>
        <w:t xml:space="preserve">   Lincoln    </w:t>
      </w:r>
      <w:r>
        <w:t xml:space="preserve">   Jefferson City    </w:t>
      </w:r>
      <w:r>
        <w:t xml:space="preserve">   Springfield    </w:t>
      </w:r>
      <w:r>
        <w:t xml:space="preserve">   Oklahoma City    </w:t>
      </w:r>
      <w:r>
        <w:t xml:space="preserve">   Pierre    </w:t>
      </w:r>
      <w:r>
        <w:t xml:space="preserve">   Sacramento    </w:t>
      </w:r>
      <w:r>
        <w:t xml:space="preserve">   Charleston    </w:t>
      </w:r>
      <w:r>
        <w:t xml:space="preserve">   Trenton    </w:t>
      </w:r>
      <w:r>
        <w:t xml:space="preserve">   Nashville    </w:t>
      </w:r>
      <w:r>
        <w:t xml:space="preserve">   Denver    </w:t>
      </w:r>
      <w:r>
        <w:t xml:space="preserve">   Phoenix    </w:t>
      </w:r>
      <w:r>
        <w:t xml:space="preserve">   Santa Fe    </w:t>
      </w:r>
      <w:r>
        <w:t xml:space="preserve">   Atlanta    </w:t>
      </w:r>
      <w:r>
        <w:t xml:space="preserve">   Montgomery    </w:t>
      </w:r>
      <w:r>
        <w:t xml:space="preserve">   Montpelier    </w:t>
      </w:r>
      <w:r>
        <w:t xml:space="preserve">   Indianapolis    </w:t>
      </w:r>
      <w:r>
        <w:t xml:space="preserve">   Concord    </w:t>
      </w:r>
      <w:r>
        <w:t xml:space="preserve">   Helena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Capitals</dc:title>
  <dcterms:created xsi:type="dcterms:W3CDTF">2021-10-11T18:00:16Z</dcterms:created>
  <dcterms:modified xsi:type="dcterms:W3CDTF">2021-10-11T18:00:16Z</dcterms:modified>
</cp:coreProperties>
</file>