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Montana?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of a Idaho?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capital of West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Connecticut?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Delaware?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Wyoming?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South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New Jersey?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2021-10-11T17:58:34Z</dcterms:created>
  <dcterms:modified xsi:type="dcterms:W3CDTF">2021-10-11T17:58:34Z</dcterms:modified>
</cp:coreProperties>
</file>