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State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Arizona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Hampshire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Pennsylvania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New Jersey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Kentucky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Michigan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Alaska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New York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Nebraska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Missouri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Louisiana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Oregon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Oklahoma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Indiana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Georgia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Alabama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North Dakota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Minnesota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Idaho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Illinois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Maryland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Iowa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New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Delaware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Connecticut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North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Nevada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Kansas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Capitals</dc:title>
  <dcterms:created xsi:type="dcterms:W3CDTF">2021-10-11T17:58:40Z</dcterms:created>
  <dcterms:modified xsi:type="dcterms:W3CDTF">2021-10-11T17:58:40Z</dcterms:modified>
</cp:coreProperties>
</file>