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Frankfort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 Moines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Phoenix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Bismarck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Honolulu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Topeka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Raleigh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Juneau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Carson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Cheyenne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Augusta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Harrisburg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Salt Lake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Santa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Sacramento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Baton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Lansing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Oklahoma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Olympia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Springfield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Jefferson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Hartford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St.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Little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Montpelier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Charleston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Montgomery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Albany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Austin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Capitals</dc:title>
  <dcterms:created xsi:type="dcterms:W3CDTF">2021-10-11T17:58:43Z</dcterms:created>
  <dcterms:modified xsi:type="dcterms:W3CDTF">2021-10-11T17:58:43Z</dcterms:modified>
</cp:coreProperties>
</file>