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Baton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Jersey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Massachusettes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Augusta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Hampshire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Jefferson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Nashville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Columbia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Vermont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Tennessee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Montpelier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Albany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Frankfort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Richmond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Harrisburg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Columbus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 Quiz</dc:title>
  <dcterms:created xsi:type="dcterms:W3CDTF">2021-10-11T17:59:57Z</dcterms:created>
  <dcterms:modified xsi:type="dcterms:W3CDTF">2021-10-11T17:59:57Z</dcterms:modified>
</cp:coreProperties>
</file>