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Baton 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Frankfort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Jefferson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Richmond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Topeka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Columbus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Saint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 Moines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Nashville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Columbia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Mississippi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Bismarck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Olympia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Nebraska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Oregon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Raleigh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Springfield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Tennessee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Pierre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Lincoln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 Test</dc:title>
  <dcterms:created xsi:type="dcterms:W3CDTF">2021-10-11T18:00:02Z</dcterms:created>
  <dcterms:modified xsi:type="dcterms:W3CDTF">2021-10-11T18:00:02Z</dcterms:modified>
</cp:coreProperties>
</file>