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Nevada 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Oklahoma 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Minnesota  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Capital of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Capital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Capital of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Louisiana 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Iowa 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Arkansas 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Capital of New Mexico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Capital of Utah SALT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 and States</dc:title>
  <dcterms:created xsi:type="dcterms:W3CDTF">2021-10-11T17:58:48Z</dcterms:created>
  <dcterms:modified xsi:type="dcterms:W3CDTF">2021-10-11T17:58:48Z</dcterms:modified>
</cp:coreProperties>
</file>