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boise    </w:t>
      </w:r>
      <w:r>
        <w:t xml:space="preserve">   helena    </w:t>
      </w:r>
      <w:r>
        <w:t xml:space="preserve">   montgomery    </w:t>
      </w:r>
      <w:r>
        <w:t xml:space="preserve">   Columbus    </w:t>
      </w:r>
      <w:r>
        <w:t xml:space="preserve">   Indianapolis    </w:t>
      </w:r>
      <w:r>
        <w:t xml:space="preserve">   Baton Rouge    </w:t>
      </w:r>
      <w:r>
        <w:t xml:space="preserve">   Denver    </w:t>
      </w:r>
      <w:r>
        <w:t xml:space="preserve">   Boston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Capitols</dc:title>
  <dcterms:created xsi:type="dcterms:W3CDTF">2021-10-11T17:59:22Z</dcterms:created>
  <dcterms:modified xsi:type="dcterms:W3CDTF">2021-10-11T17:59:22Z</dcterms:modified>
</cp:coreProperties>
</file>