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Eskimo Dog    </w:t>
      </w:r>
      <w:r>
        <w:t xml:space="preserve">   American Water Spaniel    </w:t>
      </w:r>
      <w:r>
        <w:t xml:space="preserve">   American Foxhound    </w:t>
      </w:r>
      <w:r>
        <w:t xml:space="preserve">   Blue Lacy    </w:t>
      </w:r>
      <w:r>
        <w:t xml:space="preserve">   Bluetick Coonhound    </w:t>
      </w:r>
      <w:r>
        <w:t xml:space="preserve">   Boykin Spaniel    </w:t>
      </w:r>
      <w:r>
        <w:t xml:space="preserve">   Great Dane    </w:t>
      </w:r>
      <w:r>
        <w:t xml:space="preserve">   Plott Hound    </w:t>
      </w:r>
      <w:r>
        <w:t xml:space="preserve">   Chinook    </w:t>
      </w:r>
      <w:r>
        <w:t xml:space="preserve">   Boston Terrier    </w:t>
      </w:r>
      <w:r>
        <w:t xml:space="preserve">   Chesapeake Bay Retriever    </w:t>
      </w:r>
      <w:r>
        <w:t xml:space="preserve">   Catahoula Leopard dog    </w:t>
      </w:r>
      <w:r>
        <w:t xml:space="preserve">   Golden Retriever    </w:t>
      </w:r>
      <w:r>
        <w:t xml:space="preserve">   Alaskan Malamute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Dogs</dc:title>
  <dcterms:created xsi:type="dcterms:W3CDTF">2021-10-11T18:00:14Z</dcterms:created>
  <dcterms:modified xsi:type="dcterms:W3CDTF">2021-10-11T18:00:14Z</dcterms:modified>
</cp:coreProperties>
</file>