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Fair Word Scramble</w:t>
      </w:r>
    </w:p>
    <w:p>
      <w:pPr>
        <w:pStyle w:val="Questions"/>
      </w:pPr>
      <w:r>
        <w:t xml:space="preserve">1. PNCOPOR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TPREELZ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CLNRAAIV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CLTIOKESV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ITSTKEC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BIG EXT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TYEKRU GLE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FNELUN KACE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WYMDAI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EIFSRR LHWEE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IEHIXSBT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ADSOS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CAR OSWH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PTETGNI ZOO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NOCR SDOG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GESAM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PREZSI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NHOACS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NCSOTCRE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ERIDF EROOS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 Word Scramble</dc:title>
  <dcterms:created xsi:type="dcterms:W3CDTF">2021-10-11T17:59:56Z</dcterms:created>
  <dcterms:modified xsi:type="dcterms:W3CDTF">2021-10-11T17:59:56Z</dcterms:modified>
</cp:coreProperties>
</file>