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Flags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diagonal cross on a white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and red alternating strips with a copper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We Stand, Divided We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Combines the United States of America &amp;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field of blue with 8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Crimson and white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flag that is rectangle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the state seal and thirteen white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Designed by the Rockford Chapters of Daughters of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Flag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Grizzly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of Arms of the family of George Calvert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Capt. LeRoy Reeves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Cresent shape on the cap of the Revolutionary War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36th State to 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December 7,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by Verna Keays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Flags</dc:title>
  <dcterms:created xsi:type="dcterms:W3CDTF">2021-10-11T17:58:31Z</dcterms:created>
  <dcterms:modified xsi:type="dcterms:W3CDTF">2021-10-11T17:58:31Z</dcterms:modified>
</cp:coreProperties>
</file>