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Powers that belong to the people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referring a bill to the voters for approval before it can become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Ensures that each state will accept laws of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represented by someone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given to the federal government by the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criminal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of voters removing an elected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held by both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in command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returning fugitives to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getting a government job through recommendation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executive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for citizens to propose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</dc:title>
  <dcterms:created xsi:type="dcterms:W3CDTF">2021-10-11T17:59:46Z</dcterms:created>
  <dcterms:modified xsi:type="dcterms:W3CDTF">2021-10-11T17:59:46Z</dcterms:modified>
</cp:coreProperties>
</file>