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branch of government has the Supreme Court and lower courts to try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Court in Georgia has the authority to conduct felony trials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way that states and local governments get money to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leader of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____________ must receive a charter from the state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claims a person committed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Permission to form a city in Georgia is granted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25 years old to become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political subdivision within a state and mostly function to administer state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Complaint against another person, group, or business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</dc:title>
  <dcterms:created xsi:type="dcterms:W3CDTF">2021-10-11T17:59:48Z</dcterms:created>
  <dcterms:modified xsi:type="dcterms:W3CDTF">2021-10-11T17:59:48Z</dcterms:modified>
</cp:coreProperties>
</file>