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 Government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Careful management of available resources and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Governing body of a nation, state, or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Estimate of income and expenditure for a set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Serious disagreement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Formal and organized process of electing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 or right to give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Bluegrass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of being equal in status, rights, or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Elected executive head of a state of the United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Government Crossword</dc:title>
  <dcterms:created xsi:type="dcterms:W3CDTF">2021-10-11T17:59:09Z</dcterms:created>
  <dcterms:modified xsi:type="dcterms:W3CDTF">2021-10-11T17:59:09Z</dcterms:modified>
</cp:coreProperties>
</file>