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gold leaf    </w:t>
      </w:r>
      <w:r>
        <w:t xml:space="preserve">   Liberty Bell    </w:t>
      </w:r>
      <w:r>
        <w:t xml:space="preserve">   Raimondo    </w:t>
      </w:r>
      <w:r>
        <w:t xml:space="preserve">   mural    </w:t>
      </w:r>
      <w:r>
        <w:t xml:space="preserve">   marine    </w:t>
      </w:r>
      <w:r>
        <w:t xml:space="preserve">   paratrooper    </w:t>
      </w:r>
      <w:r>
        <w:t xml:space="preserve">   State Room    </w:t>
      </w:r>
      <w:r>
        <w:t xml:space="preserve">   house chamber    </w:t>
      </w:r>
      <w:r>
        <w:t xml:space="preserve">   senate    </w:t>
      </w:r>
      <w:r>
        <w:t xml:space="preserve">   Gettysburg gun    </w:t>
      </w:r>
      <w:r>
        <w:t xml:space="preserve">   hope    </w:t>
      </w:r>
      <w:r>
        <w:t xml:space="preserve">   independent man    </w:t>
      </w:r>
      <w:r>
        <w:t xml:space="preserve">   rotunda    </w:t>
      </w:r>
      <w:r>
        <w:t xml:space="preserve">   treasurer    </w:t>
      </w:r>
      <w:r>
        <w:t xml:space="preserve">   lieutenant governor    </w:t>
      </w:r>
      <w:r>
        <w:t xml:space="preserve">   governor    </w:t>
      </w:r>
      <w:r>
        <w:t xml:space="preserve">   Newberry    </w:t>
      </w:r>
      <w:r>
        <w:t xml:space="preserve">   Keable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House</dc:title>
  <dcterms:created xsi:type="dcterms:W3CDTF">2021-10-11T17:58:26Z</dcterms:created>
  <dcterms:modified xsi:type="dcterms:W3CDTF">2021-10-11T17:58:26Z</dcterms:modified>
</cp:coreProperties>
</file>