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Law- Cosmetology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Board of Cosmetology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May 3, 1933 known as the cosmetology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individual licensed by the board to engage in the practice of nail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license issued by the board to an individual which permits the individual to engage in nail technology, hair braiding, OR esthetics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Bureau of professional and occupational affairs in the department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Equipment that utilizes ultraviolet light for the purpose of cosmetic tanning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commissioner of professional and occupational affairs in the department of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individual licensed by the board to engage in the practice of natural hair braiding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area of the salon in which a licensed cosmetologist or holder of a limited license provides to the client a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licensed individual who is engaged in the practice of cosmetology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individual licensed by the state to practice esthetics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Law- Cosmetology</dc:title>
  <dcterms:created xsi:type="dcterms:W3CDTF">2021-10-11T17:58:44Z</dcterms:created>
  <dcterms:modified xsi:type="dcterms:W3CDTF">2021-10-11T17:58:44Z</dcterms:modified>
</cp:coreProperties>
</file>