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Laws for Indiana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Electrologist, Esthetician, and _________________ serve as one member on the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hours does a esthetician need to graduate and be licensed?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assigns all member of the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does all licensed professionals have to re-new their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more than five members of the board can share the same _________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cosmetologist are on the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member of the board has no association with the beauty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are on the Board?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Along with cosmetologist, this profession also needs 1500 hours to graduate.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you have to be to take your state law test in cosmetology?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fee to renew your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experience does the cosmetologists on the board need to qualify?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keep a valid license, you have to re-new your license every __________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do all the members of the Board have to reside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Beauty Culture Instructors need _______________ hours to graduate and be licensed?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Laws for Indiana</dc:title>
  <dcterms:created xsi:type="dcterms:W3CDTF">2021-10-11T17:59:00Z</dcterms:created>
  <dcterms:modified xsi:type="dcterms:W3CDTF">2021-10-11T17:59:00Z</dcterms:modified>
</cp:coreProperties>
</file>