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&amp; 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Centralized    </w:t>
      </w:r>
      <w:r>
        <w:t xml:space="preserve">   Citizens    </w:t>
      </w:r>
      <w:r>
        <w:t xml:space="preserve">   concurrent powers    </w:t>
      </w:r>
      <w:r>
        <w:t xml:space="preserve">   Decentralized    </w:t>
      </w:r>
      <w:r>
        <w:t xml:space="preserve">   Executive branch    </w:t>
      </w:r>
      <w:r>
        <w:t xml:space="preserve">   Federalism    </w:t>
      </w:r>
      <w:r>
        <w:t xml:space="preserve">   Federalist    </w:t>
      </w:r>
      <w:r>
        <w:t xml:space="preserve">   federalist papers    </w:t>
      </w:r>
      <w:r>
        <w:t xml:space="preserve">   Government    </w:t>
      </w:r>
      <w:r>
        <w:t xml:space="preserve">   Judicial branch    </w:t>
      </w:r>
      <w:r>
        <w:t xml:space="preserve">   Laws    </w:t>
      </w:r>
      <w:r>
        <w:t xml:space="preserve">   legislative branch    </w:t>
      </w:r>
      <w:r>
        <w:t xml:space="preserve">   Reserve powers     </w:t>
      </w:r>
      <w:r>
        <w:t xml:space="preserve">   States    </w:t>
      </w:r>
      <w:r>
        <w:t xml:space="preserve">   Territories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&amp; Local Government</dc:title>
  <dcterms:created xsi:type="dcterms:W3CDTF">2021-10-11T17:58:25Z</dcterms:created>
  <dcterms:modified xsi:type="dcterms:W3CDTF">2021-10-11T17:58:25Z</dcterms:modified>
</cp:coreProperties>
</file>