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Mottos</w:t>
      </w:r>
    </w:p>
    <w:p>
      <w:pPr>
        <w:pStyle w:val="Questions"/>
      </w:pPr>
      <w:r>
        <w:t xml:space="preserve">1. WE RADE FDEDEN URO TGSIHR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NOHRT TO THE URFEUT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GOD SECIRHNE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ETH PLEEPO URLE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UKEAER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LNI INSE MUENNI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HE HOW DPLENSANATTR LITLS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ITYEBRL DNA ENEEIPDENCDN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NI DOG EW TRSUT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SUJMTICDSOWIE, &amp; RNDAMEOIOT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HTE EIFL OF LNAD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OTSE UEAPPRET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ASTET INTGTNNEAVSIY,OOLRAE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OROCRADSSS OF CERIMAA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UOR LSERTBEII WE ZPIRE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OT ETH TRSAS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INDTUE EW TNASD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NTCJUIINS,EUO &amp; ODFINCECEN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DIGRIO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RAOELP EEFNIM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TEBARITEL UITMQEE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EICSIUMPCCR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TRSA OF HET RNTHO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VIURTTE TE ISAMR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XEL SOTE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ROO Y PTAAL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QULTIEAY ROEBFE HTE WAL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28. LLA OFR URO YNTCURO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ILVE REFE OR EDI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LYRBEIT NDA OSRIYRPPET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31. CRETICS NODUE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CERSXIELO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SSEE UMAQ IEDRVI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YBLIERT AND NNIOU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LROAB IMNAO ITCVIN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36. EHS LIFES WIHT HER WNO NWGIS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37. IBUT,RYEILTVRE &amp; EIEDDCEPNNEN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38. EPOH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UDM SIOPR PEOSR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DUNRE OGD TEH OLPEEP UERL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41. CRGERUAIULT &amp; ECREMOMC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42. PNIRHDEIFS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RNUDITSY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DROEMFE &amp; IUYNT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45. CIS EMRPSE RYSAINNT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46. ILKA-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NANMOIT ESPMER IRILEB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48. FWDARRO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ULEAQ TRGHSI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Mottos</dc:title>
  <dcterms:created xsi:type="dcterms:W3CDTF">2021-10-11T18:00:12Z</dcterms:created>
  <dcterms:modified xsi:type="dcterms:W3CDTF">2021-10-11T18:00:12Z</dcterms:modified>
</cp:coreProperties>
</file>