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Nicknames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Prairie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Sunshine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 Lakes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Hawkeye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Hoosier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 Me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Badger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Buckeye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Lone Star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Sooner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Tar Heel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 Rushmore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Golden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Pelican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Magnolia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Aloha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 Canyon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Volunteer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North Star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Empire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Bluegrass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Last Frontier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Pine Tree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Nicknames</dc:title>
  <dcterms:created xsi:type="dcterms:W3CDTF">2021-10-11T17:58:41Z</dcterms:created>
  <dcterms:modified xsi:type="dcterms:W3CDTF">2021-10-11T17:58:41Z</dcterms:modified>
</cp:coreProperties>
</file>