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State Nicknames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PelicanState    </w:t>
      </w:r>
      <w:r>
        <w:t xml:space="preserve">   BluegrassState    </w:t>
      </w:r>
      <w:r>
        <w:t xml:space="preserve">   SunflowerState    </w:t>
      </w:r>
      <w:r>
        <w:t xml:space="preserve">   HawkeyeState    </w:t>
      </w:r>
      <w:r>
        <w:t xml:space="preserve">   HoosierState    </w:t>
      </w:r>
      <w:r>
        <w:t xml:space="preserve">   PrairieState    </w:t>
      </w:r>
      <w:r>
        <w:t xml:space="preserve">   GemState    </w:t>
      </w:r>
      <w:r>
        <w:t xml:space="preserve">   SunshineState    </w:t>
      </w:r>
      <w:r>
        <w:t xml:space="preserve">   PeachState    </w:t>
      </w:r>
      <w:r>
        <w:t xml:space="preserve">   AlohaState    </w:t>
      </w:r>
      <w:r>
        <w:t xml:space="preserve">   FirstState    </w:t>
      </w:r>
      <w:r>
        <w:t xml:space="preserve">   ConstitutionState    </w:t>
      </w:r>
      <w:r>
        <w:t xml:space="preserve">   CentennialState    </w:t>
      </w:r>
      <w:r>
        <w:t xml:space="preserve">   GoldenState    </w:t>
      </w:r>
      <w:r>
        <w:t xml:space="preserve">   NaturalState    </w:t>
      </w:r>
      <w:r>
        <w:t xml:space="preserve">   GrandCanyonState    </w:t>
      </w:r>
      <w:r>
        <w:t xml:space="preserve">   LastFrontier    </w:t>
      </w:r>
      <w:r>
        <w:t xml:space="preserve">   YellowhammerState    </w:t>
      </w:r>
      <w:r>
        <w:t xml:space="preserve">   EqualityorCowboy State    </w:t>
      </w:r>
      <w:r>
        <w:t xml:space="preserve">   BadgerState    </w:t>
      </w:r>
      <w:r>
        <w:t xml:space="preserve">   MountainState    </w:t>
      </w:r>
      <w:r>
        <w:t xml:space="preserve">   EvergreenState    </w:t>
      </w:r>
      <w:r>
        <w:t xml:space="preserve">   OldDominionState    </w:t>
      </w:r>
      <w:r>
        <w:t xml:space="preserve">   Greenmountionstate    </w:t>
      </w:r>
      <w:r>
        <w:t xml:space="preserve">   beehivestate    </w:t>
      </w:r>
      <w:r>
        <w:t xml:space="preserve">   lonestarstate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Nicknames</dc:title>
  <dcterms:created xsi:type="dcterms:W3CDTF">2021-10-11T17:59:33Z</dcterms:created>
  <dcterms:modified xsi:type="dcterms:W3CDTF">2021-10-11T17:59:33Z</dcterms:modified>
</cp:coreProperties>
</file>