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Consciousness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ALPHA WAVE    </w:t>
      </w:r>
      <w:r>
        <w:t xml:space="preserve">   BIOLOGICAL RHYTHM    </w:t>
      </w:r>
      <w:r>
        <w:t xml:space="preserve">   CIRCADIAN RHYTHM    </w:t>
      </w:r>
      <w:r>
        <w:t xml:space="preserve">   CONSCIOUSNESS    </w:t>
      </w:r>
      <w:r>
        <w:t xml:space="preserve">   DELTA WAVE    </w:t>
      </w:r>
      <w:r>
        <w:t xml:space="preserve">   DEPRESSANT    </w:t>
      </w:r>
      <w:r>
        <w:t xml:space="preserve">   HALLUCINOGEN    </w:t>
      </w:r>
      <w:r>
        <w:t xml:space="preserve">   HOMEOSTASIS    </w:t>
      </w:r>
      <w:r>
        <w:t xml:space="preserve">   HYPNOSIS    </w:t>
      </w:r>
      <w:r>
        <w:t xml:space="preserve">   INSOMNIA    </w:t>
      </w:r>
      <w:r>
        <w:t xml:space="preserve">   LUCID DREAM    </w:t>
      </w:r>
      <w:r>
        <w:t xml:space="preserve">   MELATONIN    </w:t>
      </w:r>
      <w:r>
        <w:t xml:space="preserve">   NARCOLEPSY    </w:t>
      </w:r>
      <w:r>
        <w:t xml:space="preserve">   NIGHT TERROR    </w:t>
      </w:r>
      <w:r>
        <w:t xml:space="preserve">   RAPID EYE MOVEMENT    </w:t>
      </w:r>
      <w:r>
        <w:t xml:space="preserve">   SLEEP APNEA    </w:t>
      </w:r>
      <w:r>
        <w:t xml:space="preserve">   SLEEPWALKING    </w:t>
      </w:r>
      <w:r>
        <w:t xml:space="preserve">   STAGE 1 SLEEP    </w:t>
      </w:r>
      <w:r>
        <w:t xml:space="preserve">   STAGE 2 SLEEP    </w:t>
      </w:r>
      <w:r>
        <w:t xml:space="preserve">   STAGE 3 SLEEP    </w:t>
      </w:r>
      <w:r>
        <w:t xml:space="preserve">   STAGE 4 SLEEP    </w:t>
      </w:r>
      <w:r>
        <w:t xml:space="preserve">   THETA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Consciousness</dc:title>
  <dcterms:created xsi:type="dcterms:W3CDTF">2021-10-11T17:59:21Z</dcterms:created>
  <dcterms:modified xsi:type="dcterms:W3CDTF">2021-10-11T17:59:21Z</dcterms:modified>
</cp:coreProperties>
</file>