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directly from a solid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makes the state of matter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from a gas to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from a gas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matter  has no definite shape or Volume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from a liquid to a 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changing from a solid to liquid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matter  has a definite  volume but no definite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from a liquid to a solid.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matter has a definite shape and a definite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2021-10-11T18:00:08Z</dcterms:created>
  <dcterms:modified xsi:type="dcterms:W3CDTF">2021-10-11T18:00:08Z</dcterms:modified>
</cp:coreProperties>
</file>