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 Parks</w:t>
      </w:r>
    </w:p>
    <w:p>
      <w:pPr>
        <w:pStyle w:val="Questions"/>
      </w:pPr>
      <w:r>
        <w:t xml:space="preserve">1. NCGOKHI LSLHI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IOANMHC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NJHO RAYBN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IANNID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EYDLNIF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EERD EERKC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KAEL HEOP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TESA AROBRH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NTEHOSU WDSOO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CESRAA EEKCR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OWCAN LEAK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Hocking Hills    </w:t>
      </w:r>
      <w:r>
        <w:t xml:space="preserve">   Mohican    </w:t>
      </w:r>
      <w:r>
        <w:t xml:space="preserve">   John Bryan    </w:t>
      </w:r>
      <w:r>
        <w:t xml:space="preserve">   Indian    </w:t>
      </w:r>
      <w:r>
        <w:t xml:space="preserve">   Findley    </w:t>
      </w:r>
      <w:r>
        <w:t xml:space="preserve">   Deer Creek    </w:t>
      </w:r>
      <w:r>
        <w:t xml:space="preserve">   Lake Hope    </w:t>
      </w:r>
      <w:r>
        <w:t xml:space="preserve">   East Harbor    </w:t>
      </w:r>
      <w:r>
        <w:t xml:space="preserve">   Hueston Woods    </w:t>
      </w:r>
      <w:r>
        <w:t xml:space="preserve">   Caesar Creek    </w:t>
      </w:r>
      <w:r>
        <w:t xml:space="preserve">   Cowan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Parks</dc:title>
  <dcterms:created xsi:type="dcterms:W3CDTF">2021-10-11T17:59:31Z</dcterms:created>
  <dcterms:modified xsi:type="dcterms:W3CDTF">2021-10-11T17:59:31Z</dcterms:modified>
</cp:coreProperties>
</file>