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Columbia    </w:t>
      </w:r>
      <w:r>
        <w:t xml:space="preserve">   Annapolis    </w:t>
      </w:r>
      <w:r>
        <w:t xml:space="preserve">   Montgomery    </w:t>
      </w:r>
      <w:r>
        <w:t xml:space="preserve">   Albany    </w:t>
      </w:r>
      <w:r>
        <w:t xml:space="preserve">   Indianapolis    </w:t>
      </w:r>
      <w:r>
        <w:t xml:space="preserve">   Raleigh    </w:t>
      </w:r>
      <w:r>
        <w:t xml:space="preserve">   Montpelier    </w:t>
      </w:r>
      <w:r>
        <w:t xml:space="preserve">   Frankfort    </w:t>
      </w:r>
      <w:r>
        <w:t xml:space="preserve">   Trenton    </w:t>
      </w:r>
      <w:r>
        <w:t xml:space="preserve">   Jackson    </w:t>
      </w:r>
      <w:r>
        <w:t xml:space="preserve">   Harrisburg    </w:t>
      </w:r>
      <w:r>
        <w:t xml:space="preserve">   Providence    </w:t>
      </w:r>
      <w:r>
        <w:t xml:space="preserve">   Nashville    </w:t>
      </w:r>
      <w:r>
        <w:t xml:space="preserve">   Columbus    </w:t>
      </w:r>
      <w:r>
        <w:t xml:space="preserve">   Dover    </w:t>
      </w:r>
      <w:r>
        <w:t xml:space="preserve">   Baton Rouge    </w:t>
      </w:r>
      <w:r>
        <w:t xml:space="preserve">   Boston    </w:t>
      </w:r>
      <w:r>
        <w:t xml:space="preserve">   Springfield    </w:t>
      </w:r>
      <w:r>
        <w:t xml:space="preserve">   Concord    </w:t>
      </w:r>
      <w:r>
        <w:t xml:space="preserve">   Atlanta    </w:t>
      </w:r>
      <w:r>
        <w:t xml:space="preserve">   Virginia    </w:t>
      </w:r>
      <w:r>
        <w:t xml:space="preserve">   Connecticut    </w:t>
      </w:r>
      <w:r>
        <w:t xml:space="preserve">   South Carolina    </w:t>
      </w:r>
      <w:r>
        <w:t xml:space="preserve">   Maryland    </w:t>
      </w:r>
      <w:r>
        <w:t xml:space="preserve">   Alabama    </w:t>
      </w:r>
      <w:r>
        <w:t xml:space="preserve">   New York    </w:t>
      </w:r>
      <w:r>
        <w:t xml:space="preserve">   Indiana    </w:t>
      </w:r>
      <w:r>
        <w:t xml:space="preserve">   North Carolina    </w:t>
      </w:r>
      <w:r>
        <w:t xml:space="preserve">   Vermont    </w:t>
      </w:r>
      <w:r>
        <w:t xml:space="preserve">   Kentucky    </w:t>
      </w:r>
      <w:r>
        <w:t xml:space="preserve">   New Jersey    </w:t>
      </w:r>
      <w:r>
        <w:t xml:space="preserve">   Mississippi    </w:t>
      </w:r>
      <w:r>
        <w:t xml:space="preserve">   Pennsylvania    </w:t>
      </w:r>
      <w:r>
        <w:t xml:space="preserve">   Rhode Island    </w:t>
      </w:r>
      <w:r>
        <w:t xml:space="preserve">   Tennessee    </w:t>
      </w:r>
      <w:r>
        <w:t xml:space="preserve">   Ohio    </w:t>
      </w:r>
      <w:r>
        <w:t xml:space="preserve">   Delaware    </w:t>
      </w:r>
      <w:r>
        <w:t xml:space="preserve">   Louisiana    </w:t>
      </w:r>
      <w:r>
        <w:t xml:space="preserve">   Massachusetts    </w:t>
      </w:r>
      <w:r>
        <w:t xml:space="preserve">   Illinois    </w:t>
      </w:r>
      <w:r>
        <w:t xml:space="preserve">   New Hampshire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Search</dc:title>
  <dcterms:created xsi:type="dcterms:W3CDTF">2021-10-11T17:59:32Z</dcterms:created>
  <dcterms:modified xsi:type="dcterms:W3CDTF">2021-10-11T17:59:32Z</dcterms:modified>
</cp:coreProperties>
</file>